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86MS0079-01-2024-008479-52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05-1046/2615/2024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rPr>
          <w:sz w:val="10"/>
          <w:szCs w:val="10"/>
        </w:rPr>
      </w:pP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26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Ткаченко Александра Павловича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0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0rplc-10"/>
          <w:rFonts w:ascii="Times New Roman" w:eastAsia="Times New Roman" w:hAnsi="Times New Roman" w:cs="Times New Roman"/>
          <w:sz w:val="26"/>
          <w:szCs w:val="26"/>
        </w:rPr>
        <w:br/>
      </w:r>
    </w:p>
    <w:p>
      <w:pPr>
        <w:spacing w:before="120" w:after="12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12.01.2024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00 часов 01 минуту по адресу: </w:t>
      </w:r>
      <w:r>
        <w:rPr>
          <w:rStyle w:val="cat-UserDefinedgrp-41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Ткаченко А.П.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0356043010123101802112884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18.10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вступившему в законн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ую силу </w:t>
      </w:r>
      <w:r>
        <w:rPr>
          <w:rFonts w:ascii="Times New Roman" w:eastAsia="Times New Roman" w:hAnsi="Times New Roman" w:cs="Times New Roman"/>
          <w:sz w:val="26"/>
          <w:szCs w:val="26"/>
        </w:rPr>
        <w:t>12.11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Ткаченко А.П.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Ткаченко А.П.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0356043010123101802112884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18.10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12.11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сведениями о почтовых отправлениях,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сведениями об отсутствии оплаты штрафа к установленному сроку.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Ткаченко А.П.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Ткаченко А.П.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Ткаченко А.П.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вную ответственность, предусмот</w:t>
      </w:r>
      <w:r>
        <w:rPr>
          <w:rFonts w:ascii="Times New Roman" w:eastAsia="Times New Roman" w:hAnsi="Times New Roman" w:cs="Times New Roman"/>
          <w:sz w:val="26"/>
          <w:szCs w:val="26"/>
        </w:rPr>
        <w:t>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вную ответственность, предусмот</w:t>
      </w:r>
      <w:r>
        <w:rPr>
          <w:rFonts w:ascii="Times New Roman" w:eastAsia="Times New Roman" w:hAnsi="Times New Roman" w:cs="Times New Roman"/>
          <w:sz w:val="26"/>
          <w:szCs w:val="26"/>
        </w:rPr>
        <w:t>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Ткаченко А.П.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Ткаченко Александра Павловича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0412365400795010462420178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ут, ул. Гагарина, д.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42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43rplc-44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406"/>
        <w:gridCol w:w="1279"/>
        <w:gridCol w:w="3779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footerReference w:type="default" r:id="rId7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0rplc-10">
    <w:name w:val="cat-UserDefined grp-40 rplc-10"/>
    <w:basedOn w:val="DefaultParagraphFont"/>
  </w:style>
  <w:style w:type="character" w:customStyle="1" w:styleId="cat-UserDefinedgrp-41rplc-17">
    <w:name w:val="cat-UserDefined grp-41 rplc-17"/>
    <w:basedOn w:val="DefaultParagraphFont"/>
  </w:style>
  <w:style w:type="character" w:customStyle="1" w:styleId="cat-UserDefinedgrp-42rplc-42">
    <w:name w:val="cat-UserDefined grp-42 rplc-42"/>
    <w:basedOn w:val="DefaultParagraphFont"/>
  </w:style>
  <w:style w:type="character" w:customStyle="1" w:styleId="cat-UserDefinedgrp-43rplc-44">
    <w:name w:val="cat-UserDefined grp-43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mailto:Surgut15@mirsud86.ru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